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Model Release Form</w:t>
      </w:r>
    </w:p>
    <w:p>
      <w:r>
        <w:t>This Model Release Form ('Agreement') is made and entered into by and between the undersigned photographer ('Photographer') and the undersigned model ('Model'). By signing this Agreement, Model grants Photographer permission to use their likeness, image, and/or voice for the purposes outlined below.</w:t>
      </w:r>
    </w:p>
    <w:p>
      <w:pPr>
        <w:pStyle w:val="Heading1"/>
      </w:pPr>
      <w:r>
        <w:t>1. Model Information</w:t>
      </w:r>
    </w:p>
    <w:p>
      <w:r>
        <w:t>Name of Model: ____________________________________</w:t>
        <w:br/>
        <w:t>Address: __________________________________________</w:t>
        <w:br/>
        <w:t>Phone Number: _____________________________________</w:t>
        <w:br/>
        <w:t>Email: ____________________________________________</w:t>
      </w:r>
    </w:p>
    <w:p>
      <w:pPr>
        <w:pStyle w:val="Heading1"/>
      </w:pPr>
      <w:r>
        <w:t>2. Photographer Information</w:t>
      </w:r>
    </w:p>
    <w:p>
      <w:r>
        <w:t>Name of Photographer: _______________________________</w:t>
        <w:br/>
        <w:t>Address: ___________________________________________</w:t>
        <w:br/>
        <w:t>Phone Number: ______________________________________</w:t>
        <w:br/>
        <w:t>Email: _____________________________________________</w:t>
      </w:r>
    </w:p>
    <w:p>
      <w:pPr>
        <w:pStyle w:val="Heading1"/>
      </w:pPr>
      <w:r>
        <w:t>3. Consent for Use</w:t>
      </w:r>
    </w:p>
    <w:p>
      <w:r>
        <w:t>Model hereby grants permission to Photographer to use the photographs, videos, and/or other likenesses ('Photographs') for any and all purposes, including but not limited to advertising, commercial use, promotional material, and social media, worldwide and in perpetuity.</w:t>
      </w:r>
    </w:p>
    <w:p>
      <w:pPr>
        <w:pStyle w:val="Heading1"/>
      </w:pPr>
      <w:r>
        <w:t>4. Compensation</w:t>
      </w:r>
    </w:p>
    <w:p>
      <w:r>
        <w:t>The parties agree that the Photographer shall not owe Model any compensation for the use of the Photographs unless otherwise agreed upon in writing.</w:t>
      </w:r>
    </w:p>
    <w:p>
      <w:pPr>
        <w:pStyle w:val="Heading1"/>
      </w:pPr>
      <w:r>
        <w:t>5. Model’s Rights</w:t>
      </w:r>
    </w:p>
    <w:p>
      <w:r>
        <w:t>Model understands that they have no rights to the Photographs, nor the right to inspect or approve the Photographs once they are taken.</w:t>
      </w:r>
    </w:p>
    <w:p>
      <w:pPr>
        <w:pStyle w:val="Heading1"/>
      </w:pPr>
      <w:r>
        <w:t>6. Release</w:t>
      </w:r>
    </w:p>
    <w:p>
      <w:r>
        <w:t>Model hereby releases Photographer and any affiliates from any claims, demands, or liabilities arising out of the use of the Photographs.</w:t>
      </w:r>
    </w:p>
    <w:p>
      <w:pPr>
        <w:pStyle w:val="Heading1"/>
      </w:pPr>
      <w:r>
        <w:t>7. Terms and Conditions</w:t>
      </w:r>
    </w:p>
    <w:p>
      <w:r>
        <w:t>Any further terms, conditions, or restrictions regarding the use of the Photographs shall be outlined here if necessary.</w:t>
      </w:r>
    </w:p>
    <w:p>
      <w:pPr>
        <w:pStyle w:val="Heading1"/>
      </w:pPr>
      <w:r>
        <w:t>8. Signatures</w:t>
      </w:r>
    </w:p>
    <w:p>
      <w:r>
        <w:t>By signing below, both parties agree to the terms of this Model Release Form:</w:t>
        <w:br/>
        <w:br/>
        <w:t>Model's Signature: ___________________________ Date: ________________</w:t>
        <w:br/>
        <w:t>Photographer's Signature: _____________________ Date: 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